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绿色工业革命</w:t>
      </w:r>
    </w:p>
    <w:p>
      <w:r>
        <w:rPr>
          <w:rFonts w:ascii="宋体" w:hAnsi="宋体" w:eastAsia="宋体"/>
          <w:sz w:val="24"/>
        </w:rPr>
        <w:t>（美）伍德罗·克拉克（WoodrowW.Clark，Ⅱ），（美）格兰特·库克（GrantCooke）著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绿色工业革命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（美）伍德罗·克拉克（WoodrowW.Clark，Ⅱ），（美）格兰特·库克（GrantCooke）著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本书出售、求购地址：https://www.jiaokey.com/book/detail/13859164.html</w:t>
      </w:r>
    </w:p>
    <w:p>
      <w:r>
        <w:t>更多相关图书推荐：https://www.jiaokey.com</w:t>
      </w:r>
    </w:p>
    <w:p>
      <w:r>
        <w:t>（美）伍德罗·克拉克（WoodrowW.Clark，Ⅱ），（美）格兰特·库克（GrantCooke）著 其他作品：https://www.jiaokey.com/tag/（美）伍德罗·克拉克（WoodrowW.Clark，Ⅱ），（美）格兰特·库克（GrantCooke）著.html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关键词搜索：https://www.jiaokey.com/tag/绿色工业革命.html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