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书名：施工招投标与合同管理</w:t>
      </w:r>
    </w:p>
    <w:p>
      <w:r>
        <w:t>作者：董巧婷编著</w:t>
      </w:r>
    </w:p>
    <w:p>
      <w:r>
        <w:t>出版社：北京:中国铁道出版社,2015.08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施工招投标与合同管理 评论地址：https://www.jiaokey.com/book/detail/13859150.html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