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书名：手绘表现技法</w:t>
      </w:r>
    </w:p>
    <w:p>
      <w:r>
        <w:t>作者：肖璇，夏高彦主编；贺爱武，彭艳云，贺剑平，杨卿副主编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总页数：106</w:t>
      </w:r>
    </w:p>
    <w:p>
      <w:r>
        <w:t>更多请访问教客网: www.jiaokey.com</w:t>
      </w:r>
    </w:p>
    <w:p>
      <w:r>
        <w:t>手绘表现技法 评论地址：https://www.jiaokey.com/book/detail/13859143.html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