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书名：蒸压加气混凝土建筑制品生产及应用</w:t>
      </w:r>
    </w:p>
    <w:p>
      <w:r>
        <w:t>作者：高连玉，李庆繁编著</w:t>
      </w:r>
    </w:p>
    <w:p>
      <w:r>
        <w:t>出版社：北京:中国建材工业出版社,2015.08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蒸压加气混凝土建筑制品生产及应用 评论地址：https://www.jiaokey.com/book/detail/13859117.html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