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环境工程原理  第3版</w:t>
      </w:r>
    </w:p>
    <w:p>
      <w:r>
        <w:rPr>
          <w:rFonts w:ascii="宋体" w:hAnsi="宋体" w:eastAsia="宋体"/>
          <w:sz w:val="24"/>
        </w:rPr>
        <w:t>胡洪营，张旭，黄霞，王伟，席劲瑛合编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胡洪营，张旭，黄霞，王伟，席劲瑛合编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本书出售、求购地址：https://www.jiaokey.com/book/detail/13859088.html</w:t>
      </w:r>
    </w:p>
    <w:p>
      <w:r>
        <w:t>更多相关图书推荐：https://www.jiaokey.com</w:t>
      </w:r>
    </w:p>
    <w:p>
      <w:r>
        <w:t>胡洪营，张旭，黄霞，王伟，席劲瑛合编 其他作品：https://www.jiaokey.com/tag/胡洪营，张旭，黄霞，王伟，席劲瑛合编.html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关键词搜索：https://www.jiaokey.com/tag/环境工程原理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