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Effective系列丛书  编写高质量代码  改善Objective-C程序的61个建议</w:t>
      </w:r>
    </w:p>
    <w:p>
      <w:r>
        <w:rPr>
          <w:rFonts w:ascii="宋体" w:hAnsi="宋体" w:eastAsia="宋体"/>
          <w:sz w:val="24"/>
        </w:rPr>
        <w:t>刘一道著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Effective系列丛书  编写高质量代码  改善Objective-C程序的61个建议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本书出售、求购地址：https://www.jiaokey.com/book/detail/13859061.html</w:t>
      </w:r>
    </w:p>
    <w:p>
      <w:r>
        <w:t>更多相关图书推荐：https://www.jiaokey.com</w:t>
      </w:r>
    </w:p>
    <w:p>
      <w:r>
        <w:t>刘一道著 其他作品：https://www.jiaokey.com/tag/刘一道著.html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关键词搜索：https://www.jiaokey.com/tag/Effective系列丛书  编写高质量代码  改善Objective-C程序的61个建议.html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