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计算机科学与技术学科前沿丛书  形式语言与自动机</w:t>
      </w:r>
    </w:p>
    <w:p>
      <w:r>
        <w:rPr>
          <w:rFonts w:ascii="宋体" w:hAnsi="宋体" w:eastAsia="宋体"/>
          <w:sz w:val="24"/>
        </w:rPr>
        <w:t>朱保平，李千目编著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计算机科学与技术学科前沿丛书  形式语言与自动机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朱保平，李千目编著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本书出售、求购地址：https://www.jiaokey.com/book/detail/13859057.html</w:t>
      </w:r>
    </w:p>
    <w:p>
      <w:r>
        <w:t>更多相关图书推荐：https://www.jiaokey.com</w:t>
      </w:r>
    </w:p>
    <w:p>
      <w:r>
        <w:t>朱保平，李千目编著 其他作品：https://www.jiaokey.com/tag/朱保平，李千目编著.html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关键词搜索：https://www.jiaokey.com/tag/计算机科学与技术学科前沿丛书  形式语言与自动机.html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