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移动开发经典丛书  AV Foundation开发秘籍  实践掌握iOS &amp; OS X应用的视听处理技术</w:t>
      </w:r>
    </w:p>
    <w:p>
      <w:r>
        <w:rPr>
          <w:rFonts w:ascii="宋体" w:hAnsi="宋体" w:eastAsia="宋体"/>
          <w:sz w:val="24"/>
        </w:rPr>
        <w:t>（美）BOBMCCUNE著；冯宗翰，孙婷婷译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移动开发经典丛书  AV Foundation开发秘籍  实践掌握iOS &amp; OS X应用的视听处理技术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（美）BOBMCCUNE著；冯宗翰，孙婷婷译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本书出售、求购地址：https://www.jiaokey.com/book/detail/13859030.html</w:t>
      </w:r>
    </w:p>
    <w:p>
      <w:r>
        <w:t>更多相关图书推荐：https://www.jiaokey.com</w:t>
      </w:r>
    </w:p>
    <w:p>
      <w:r>
        <w:t>（美）BOBMCCUNE著；冯宗翰，孙婷婷译 其他作品：https://www.jiaokey.com/tag/（美）BOBMCCUNE著；冯宗翰，孙婷婷译.html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关键词搜索：https://www.jiaokey.com/tag/移动开发经典丛书  AV Foundation开发秘籍  实践掌握iOS &amp; OS X应用的视听处理技术.html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