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发动机结构振动与故障诊断理论技术</w:t>
      </w:r>
    </w:p>
    <w:p>
      <w:r>
        <w:rPr>
          <w:rFonts w:ascii="宋体" w:hAnsi="宋体" w:eastAsia="宋体"/>
          <w:sz w:val="24"/>
        </w:rPr>
        <w:t>徐玉秀，杨文平著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发动机结构振动与故障诊断理论技术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徐玉秀，杨文平著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本书出售、求购地址：https://www.jiaokey.com/book/detail/13859025.html</w:t>
      </w:r>
    </w:p>
    <w:p>
      <w:r>
        <w:t>更多相关图书推荐：https://www.jiaokey.com</w:t>
      </w:r>
    </w:p>
    <w:p>
      <w:r>
        <w:t>徐玉秀，杨文平著 其他作品：https://www.jiaokey.com/tag/徐玉秀，杨文平著.html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关键词搜索：https://www.jiaokey.com/tag/发动机结构振动与故障诊断理论技术.html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