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及其与从古代到现代的政治、社会情况的联系  权威全译本  下</w:t>
      </w:r>
    </w:p>
    <w:p>
      <w:r>
        <w:rPr>
          <w:rFonts w:ascii="宋体" w:hAnsi="宋体" w:eastAsia="宋体"/>
          <w:sz w:val="24"/>
        </w:rPr>
        <w:t>（英）罗素著；马元德译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及其与从古代到现代的政治、社会情况的联系  权威全译本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（英）罗素著；马元德译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本书出售、求购地址：https://www.jiaokey.com/book/detail/13858999.html</w:t>
      </w:r>
    </w:p>
    <w:p>
      <w:r>
        <w:t>更多相关图书推荐：https://www.jiaokey.com</w:t>
      </w:r>
    </w:p>
    <w:p>
      <w:r>
        <w:t>（英）罗素著；马元德译 其他作品：https://www.jiaokey.com/tag/（英）罗素著；马元德译.html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关键词搜索：https://www.jiaokey.com/tag/西方哲学史  及其与从古代到现代的政治、社会情况的联系  权威全译本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