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帝国的衰亡  16个古代帝国的崛起、称霸和沉没</w:t>
      </w:r>
    </w:p>
    <w:p>
      <w:r>
        <w:rPr>
          <w:rFonts w:ascii="宋体" w:hAnsi="宋体" w:eastAsia="宋体"/>
          <w:sz w:val="24"/>
        </w:rPr>
        <w:t>（美）科马克·奥·勃里恩著；邵志军著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帝国的衰亡  16个古代帝国的崛起、称霸和沉没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（美）科马克·奥·勃里恩著；邵志军著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本书出售、求购地址：https://www.jiaokey.com/book/detail/13858987.html</w:t>
      </w:r>
    </w:p>
    <w:p>
      <w:r>
        <w:t>更多相关图书推荐：https://www.jiaokey.com</w:t>
      </w:r>
    </w:p>
    <w:p>
      <w:r>
        <w:t>（美）科马克·奥·勃里恩著；邵志军著 其他作品：https://www.jiaokey.com/tag/（美）科马克·奥·勃里恩著；邵志军著.html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关键词搜索：https://www.jiaokey.com/tag/帝国的衰亡  16个古代帝国的崛起、称霸和沉没.html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