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旅游格式合同法律问题研究</w:t>
      </w:r>
    </w:p>
    <w:p>
      <w:r>
        <w:rPr>
          <w:rFonts w:ascii="宋体" w:hAnsi="宋体" w:eastAsia="宋体"/>
          <w:sz w:val="24"/>
        </w:rPr>
        <w:t>张艳敏，田丽红著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旅游格式合同法律问题研究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张艳敏，田丽红著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本书出售、求购地址：https://www.jiaokey.com/book/detail/13858973.html</w:t>
      </w:r>
    </w:p>
    <w:p>
      <w:r>
        <w:t>更多相关图书推荐：https://www.jiaokey.com</w:t>
      </w:r>
    </w:p>
    <w:p>
      <w:r>
        <w:t>张艳敏，田丽红著 其他作品：https://www.jiaokey.com/tag/张艳敏，田丽红著.html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关键词搜索：https://www.jiaokey.com/tag/旅游格式合同法律问题研究.html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