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三农议题中农业遗传资源的知识产权保护：以农业遗传资源权的确立为核心</w:t>
      </w:r>
    </w:p>
    <w:p>
      <w:r>
        <w:rPr>
          <w:rFonts w:ascii="宋体" w:hAnsi="宋体" w:eastAsia="宋体"/>
          <w:sz w:val="24"/>
        </w:rPr>
        <w:t>俞金香等著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三农议题中农业遗传资源的知识产权保护：以农业遗传资源权的确立为核心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本书出售、求购地址：https://www.jiaokey.com/book/detail/13858960.html</w:t>
      </w:r>
    </w:p>
    <w:p>
      <w:r>
        <w:t>更多相关图书推荐：https://www.jiaokey.com</w:t>
      </w:r>
    </w:p>
    <w:p>
      <w:r>
        <w:t>俞金香等著 其他作品：https://www.jiaokey.com/tag/俞金香等著.html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关键词搜索：https://www.jiaokey.com/tag/三农议题中农业遗传资源的知识产权保护：以农业遗传资源权的确立为核心.html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