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书名：中华好诗词  第1季</w:t>
      </w:r>
    </w:p>
    <w:p>
      <w:r>
        <w:t>作者：《中华好诗词》栏目组编著</w:t>
      </w:r>
    </w:p>
    <w:p>
      <w:r>
        <w:t>出版社：石家庄:花山文艺出版社,2014.09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中华好诗词  第1季 评论地址：https://www.jiaokey.com/book/detail/13858959.html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