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书名：高等学校国家级实验教学示范中心联席会西北、西南管理组第五届工作研讨会论文集</w:t>
      </w:r>
    </w:p>
    <w:p>
      <w:r>
        <w:t>作者：张俊斌，陈立斌主编</w:t>
      </w:r>
    </w:p>
    <w:p>
      <w:r>
        <w:t>出版社：西安：西安交通大学出版社</w:t>
      </w:r>
    </w:p>
    <w:p>
      <w:r>
        <w:t>出版日期：2015.05</w:t>
      </w:r>
    </w:p>
    <w:p>
      <w:r>
        <w:t>总页数：290</w:t>
      </w:r>
    </w:p>
    <w:p>
      <w:r>
        <w:t>更多请访问教客网: www.jiaokey.com</w:t>
      </w:r>
    </w:p>
    <w:p>
      <w:r>
        <w:t>高等学校国家级实验教学示范中心联席会西北、西南管理组第五届工作研讨会论文集 评论地址：https://www.jiaokey.com/book/detail/13858956.html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