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跟《西游记》学创业  一本人人都要读的管理秘籍</w:t>
      </w:r>
    </w:p>
    <w:p>
      <w:r>
        <w:rPr>
          <w:rFonts w:ascii="宋体" w:hAnsi="宋体" w:eastAsia="宋体"/>
          <w:sz w:val="24"/>
        </w:rPr>
        <w:t>聂辉华著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跟《西游记》学创业  一本人人都要读的管理秘籍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本书出售、求购地址：https://www.jiaokey.com/book/detail/13858947.html</w:t>
      </w:r>
    </w:p>
    <w:p>
      <w:r>
        <w:t>更多相关图书推荐：https://www.jiaokey.com</w:t>
      </w:r>
    </w:p>
    <w:p>
      <w:r>
        <w:t>聂辉华著 其他作品：https://www.jiaokey.com/tag/聂辉华著.html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关键词搜索：https://www.jiaokey.com/tag/跟《西游记》学创业  一本人人都要读的管理秘籍.html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