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化工专业英语  化学工程与能源化学工程方向  英汉双语版</w:t>
      </w:r>
    </w:p>
    <w:p>
      <w:r>
        <w:rPr>
          <w:rFonts w:ascii="宋体" w:hAnsi="宋体" w:eastAsia="宋体"/>
          <w:sz w:val="24"/>
        </w:rPr>
        <w:t>姚颂东，余江龙主编；陈星星主编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化工专业英语  化学工程与能源化学工程方向  英汉双语版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姚颂东，余江龙主编；陈星星主编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本书出售、求购地址：https://www.jiaokey.com/book/detail/13858935.html</w:t>
      </w:r>
    </w:p>
    <w:p>
      <w:r>
        <w:t>更多相关图书推荐：https://www.jiaokey.com</w:t>
      </w:r>
    </w:p>
    <w:p>
      <w:r>
        <w:t>姚颂东，余江龙主编；陈星星主编 其他作品：https://www.jiaokey.com/tag/姚颂东，余江龙主编；陈星星主编.html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关键词搜索：https://www.jiaokey.com/tag/化工专业英语  化学工程与能源化学工程方向  英汉双语版.html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