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应急物资动员系统模型及运行机理研究</w:t>
      </w:r>
    </w:p>
    <w:p>
      <w:r>
        <w:rPr>
          <w:rFonts w:ascii="宋体" w:hAnsi="宋体" w:eastAsia="宋体"/>
          <w:sz w:val="24"/>
        </w:rPr>
        <w:t>李紫瑶著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应急物资动员系统模型及运行机理研究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本书出售、求购地址：https://www.jiaokey.com/book/detail/13858897.html</w:t>
      </w:r>
    </w:p>
    <w:p>
      <w:r>
        <w:t>更多相关图书推荐：https://www.jiaokey.com</w:t>
      </w:r>
    </w:p>
    <w:p>
      <w:r>
        <w:t>李紫瑶著 其他作品：https://www.jiaokey.com/tag/李紫瑶著.html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关键词搜索：https://www.jiaokey.com/tag/应急物资动员系统模型及运行机理研究.html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