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书名：滇缅公路  二战“中缅印”战场的壮丽史诗</w:t>
      </w:r>
    </w:p>
    <w:p>
      <w:r>
        <w:t>作者：（美）多诺万·韦伯斯特著；朱靖江译</w:t>
      </w:r>
    </w:p>
    <w:p>
      <w:r>
        <w:t>出版社：北京:九州出版社,2015.09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滇缅公路  二战“中缅印”战场的壮丽史诗 评论地址：https://www.jiaokey.com/book/detail/13858883.html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