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中华人民共和国刑法修订本  根据刑法修正案（九）最新权威编纂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中华人民共和国刑法修订本  根据刑法修正案（九）最新权威编纂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本书出售、求购地址：https://www.jiaokey.com/book/detail/13858862.html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关键词搜索：https://www.jiaokey.com/tag/中华人民共和国刑法修订本  根据刑法修正案（九）最新权威编纂.html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