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书名：丰碑永铸  华侨华人与抗日战争图片集</w:t>
      </w:r>
    </w:p>
    <w:p>
      <w:r>
        <w:t>作者：徐云编著</w:t>
      </w:r>
    </w:p>
    <w:p>
      <w:r>
        <w:t>出版社：广州:暨南大学出版社,2015.08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丰碑永铸  华侨华人与抗日战争图片集 评论地址：https://www.jiaokey.com/book/detail/13858839.html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