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收入分配对出口产品质量及其福利效应的影响</w:t>
      </w:r>
    </w:p>
    <w:p>
      <w:r>
        <w:rPr>
          <w:rFonts w:ascii="宋体" w:hAnsi="宋体" w:eastAsia="宋体"/>
          <w:sz w:val="24"/>
        </w:rPr>
        <w:t>金毓著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收入分配对出口产品质量及其福利效应的影响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本书出售、求购地址：https://www.jiaokey.com/book/detail/13858834.html</w:t>
      </w:r>
    </w:p>
    <w:p>
      <w:r>
        <w:t>更多相关图书推荐：https://www.jiaokey.com</w:t>
      </w:r>
    </w:p>
    <w:p>
      <w:r>
        <w:t>金毓著 其他作品：https://www.jiaokey.com/tag/金毓著.html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关键词搜索：https://www.jiaokey.com/tag/收入分配对出口产品质量及其福利效应的影响.html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