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书名：犹太七色光</w:t>
      </w:r>
    </w:p>
    <w:p>
      <w:r>
        <w:t>作者：范雨臣著</w:t>
      </w:r>
    </w:p>
    <w:p>
      <w:r>
        <w:t>出版社：中国广播影视出版社,2015.07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犹太七色光 评论地址：https://www.jiaokey.com/book/detail/13858830.html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