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书名：台湾研究系列  新时期的美国涉台政策及其变化趋势</w:t>
      </w:r>
    </w:p>
    <w:p>
      <w:r>
        <w:t>作者：林冈，王伟男著</w:t>
      </w:r>
    </w:p>
    <w:p>
      <w:r>
        <w:t>出版社：北京:九州出版社,2015.08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台湾研究系列  新时期的美国涉台政策及其变化趋势 评论地址：https://www.jiaokey.com/book/detail/13858818.html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