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用女人的方式轰轰烈烈  关于梦想、活动和幸福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用女人的方式轰轰烈烈  关于梦想、活动和幸福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本书出售、求购地址：https://www.jiaokey.com/book/detail/13858817.html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关键词搜索：https://www.jiaokey.com/tag/用女人的方式轰轰烈烈  关于梦想、活动和幸福.html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