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书名：云，就该这么玩儿</w:t>
      </w:r>
    </w:p>
    <w:p>
      <w:r>
        <w:t>作者：管震，易永明，刘琰，林星著</w:t>
      </w:r>
    </w:p>
    <w:p>
      <w:r>
        <w:t>出版社：北京:航空工业出版社,2015.07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云，就该这么玩儿 评论地址：https://www.jiaokey.com/book/detail/13858794.html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