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双基地雷达  一项新兴技术</w:t>
      </w:r>
    </w:p>
    <w:p>
      <w:r>
        <w:rPr>
          <w:rFonts w:ascii="宋体" w:hAnsi="宋体" w:eastAsia="宋体"/>
          <w:sz w:val="24"/>
        </w:rPr>
        <w:t>（英）米哈伊尔·切尔尼亚科夫（MikhailCherniakov）编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双基地雷达  一项新兴技术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（英）米哈伊尔·切尔尼亚科夫（MikhailCherniakov）编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本书出售、求购地址：https://www.jiaokey.com/book/detail/13858791.html</w:t>
      </w:r>
    </w:p>
    <w:p>
      <w:r>
        <w:t>更多相关图书推荐：https://www.jiaokey.com</w:t>
      </w:r>
    </w:p>
    <w:p>
      <w:r>
        <w:t>（英）米哈伊尔·切尔尼亚科夫（MikhailCherniakov）编 其他作品：https://www.jiaokey.com/tag/（英）米哈伊尔·切尔尼亚科夫（MikhailCherniakov）编.html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关键词搜索：https://www.jiaokey.com/tag/双基地雷达  一项新兴技术.html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