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书名：基础力学课程规范化练习丛书  材料力学规范化练习</w:t>
      </w:r>
    </w:p>
    <w:p>
      <w:r>
        <w:t>作者：冯立富主编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总页数：104</w:t>
      </w:r>
    </w:p>
    <w:p>
      <w:r>
        <w:t>更多请访问教客网: www.jiaokey.com</w:t>
      </w:r>
    </w:p>
    <w:p>
      <w:r>
        <w:t>基础力学课程规范化练习丛书  材料力学规范化练习 评论地址：https://www.jiaokey.com/book/detail/13858783.html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