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Java项目开发实战密码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本书出售、求购地址：https://www.jiaokey.com/book/detail/13858765.html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关键词搜索：https://www.jiaokey.com/tag/Java项目开发实战密码.html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