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书名：ArchiCAD经典建筑之旅  大师作品BIM重建实例教程</w:t>
      </w:r>
    </w:p>
    <w:p>
      <w:r>
        <w:t>作者：曾旭东，郭书金，侯成鑫，王景阳，史培沛，蒋宏扬著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总页数：121</w:t>
      </w:r>
    </w:p>
    <w:p>
      <w:r>
        <w:t>更多请访问教客网: www.jiaokey.com</w:t>
      </w:r>
    </w:p>
    <w:p>
      <w:r>
        <w:t>ArchiCAD经典建筑之旅  大师作品BIM重建实例教程 评论地址：https://www.jiaokey.com/book/detail/13858742.html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