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树之礼赞  信息可视化方法与案例解析</w:t>
      </w:r>
    </w:p>
    <w:p>
      <w:r>
        <w:rPr>
          <w:rFonts w:ascii="宋体" w:hAnsi="宋体" w:eastAsia="宋体"/>
          <w:sz w:val="24"/>
        </w:rPr>
        <w:t>（美）曼纽尔·利马著；宫鑫，王燕珍，王娜译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树之礼赞  信息可视化方法与案例解析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（美）曼纽尔·利马著；宫鑫，王燕珍，王娜译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本书出售、求购地址：https://www.jiaokey.com/book/detail/13858723.html</w:t>
      </w:r>
    </w:p>
    <w:p>
      <w:r>
        <w:t>更多相关图书推荐：https://www.jiaokey.com</w:t>
      </w:r>
    </w:p>
    <w:p>
      <w:r>
        <w:t>（美）曼纽尔·利马著；宫鑫，王燕珍，王娜译 其他作品：https://www.jiaokey.com/tag/（美）曼纽尔·利马著；宫鑫，王燕珍，王娜译.html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关键词搜索：https://www.jiaokey.com/tag/树之礼赞  信息可视化方法与案例解析.html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