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生态学概论  第3版</w:t>
      </w:r>
    </w:p>
    <w:p>
      <w:r>
        <w:rPr>
          <w:rFonts w:ascii="宋体" w:hAnsi="宋体" w:eastAsia="宋体"/>
          <w:sz w:val="24"/>
        </w:rPr>
        <w:t>曹凑贵，展茗主编；严力蛟，刘黎明，李萍萍副主编；曹凑贵，曹林奎等编；骆世明，王兆骞主审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曹凑贵，展茗主编；严力蛟，刘黎明，李萍萍副主编；曹凑贵，曹林奎等编；骆世明，王兆骞主审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本书出售、求购地址：https://www.jiaokey.com/book/detail/13858720.html</w:t>
      </w:r>
    </w:p>
    <w:p>
      <w:r>
        <w:t>更多相关图书推荐：https://www.jiaokey.com</w:t>
      </w:r>
    </w:p>
    <w:p>
      <w:r>
        <w:t>曹凑贵，展茗主编；严力蛟，刘黎明，李萍萍副主编；曹凑贵，曹林奎等编；骆世明，王兆骞主审 其他作品：https://www.jiaokey.com/tag/曹凑贵，展茗主编；严力蛟，刘黎明，李萍萍副主编；曹凑贵，曹林奎等编；骆世明，王兆骞主审.html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