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物理学名家名作译丛  光的故事  从原子到星系  from atoms to galaxies</w:t>
      </w:r>
    </w:p>
    <w:p>
      <w:r>
        <w:rPr>
          <w:rFonts w:ascii="宋体" w:hAnsi="宋体" w:eastAsia="宋体"/>
          <w:sz w:val="24"/>
        </w:rPr>
        <w:t>亚历克斯·蒙特威尔，安·布雷斯林著；傅竹西，林碧霞译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物理学名家名作译丛  光的故事  从原子到星系  from atoms to galaxies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亚历克斯·蒙特威尔，安·布雷斯林著；傅竹西，林碧霞译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合肥：中国科学技术大学出版社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本书出售、求购地址：https://www.jiaokey.com/book/detail/13858719.html</w:t>
      </w:r>
    </w:p>
    <w:p>
      <w:r>
        <w:t>更多相关图书推荐：https://www.jiaokey.com</w:t>
      </w:r>
    </w:p>
    <w:p>
      <w:r>
        <w:t>亚历克斯·蒙特威尔，安·布雷斯林著；傅竹西，林碧霞译 其他作品：https://www.jiaokey.com/tag/亚历克斯·蒙特威尔，安·布雷斯林著；傅竹西，林碧霞译.html</w:t>
      </w:r>
    </w:p>
    <w:p>
      <w:r>
        <w:t>合肥：中国科学技术大学出版社 出版图书：https://www.jiaokey.com/tag/合肥：中国科学技术大学出版社.html</w:t>
      </w:r>
    </w:p>
    <w:p>
      <w:r>
        <w:t>关键词搜索：https://www.jiaokey.com/tag/物理学名家名作译丛  光的故事  从原子到星系  from atoms to galaxies.html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