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数学的世界  1  从阿默土到爱因斯坦数学文献小型图书馆</w:t>
      </w:r>
    </w:p>
    <w:p>
      <w:r>
        <w:rPr>
          <w:rFonts w:ascii="宋体" w:hAnsi="宋体" w:eastAsia="宋体"/>
          <w:sz w:val="24"/>
        </w:rPr>
        <w:t>JR.纽曼编；王善平，李璐译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数学的世界  1  从阿默土到爱因斯坦数学文献小型图书馆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JR.纽曼编；王善平，李璐译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本书出售、求购地址：https://www.jiaokey.com/book/detail/13858710.html</w:t>
      </w:r>
    </w:p>
    <w:p>
      <w:r>
        <w:t>更多相关图书推荐：https://www.jiaokey.com</w:t>
      </w:r>
    </w:p>
    <w:p>
      <w:r>
        <w:t>JR.纽曼编；王善平，李璐译 其他作品：https://www.jiaokey.com/tag/JR.纽曼编；王善平，李璐译.html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关键词搜索：https://www.jiaokey.com/tag/数学的世界  1  从阿默土到爱因斯坦数学文献小型图书馆.html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