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书名：无知  它怎样驱动科学</w:t>
      </w:r>
    </w:p>
    <w:p>
      <w:r>
        <w:t>作者：（美）斯图尔特·法尔斯坦著；马百亮，施逢杰译</w:t>
      </w:r>
    </w:p>
    <w:p>
      <w:r>
        <w:t>出版社：</w:t>
      </w:r>
    </w:p>
    <w:p>
      <w:r>
        <w:t>出版日期：2015.07</w:t>
      </w:r>
    </w:p>
    <w:p>
      <w:r>
        <w:t>总页数：130</w:t>
      </w:r>
    </w:p>
    <w:p>
      <w:r>
        <w:t>更多请访问教客网: www.jiaokey.com</w:t>
      </w:r>
    </w:p>
    <w:p>
      <w:r>
        <w:t>无知  它怎样驱动科学 评论地址：https://www.jiaokey.com/book/detail/13858709.html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