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范德瓦尔斯力：一本给生物学家、化学家、工程师和物理学家的手册</w:t>
      </w:r>
    </w:p>
    <w:p>
      <w:r>
        <w:rPr>
          <w:rFonts w:ascii="宋体" w:hAnsi="宋体" w:eastAsia="宋体"/>
          <w:sz w:val="24"/>
        </w:rPr>
        <w:t>V.ADRIAN PARSEGIAN著；张海燕译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范德瓦尔斯力：一本给生物学家、化学家、工程师和物理学家的手册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V.ADRIAN PARSEGIAN著；张海燕译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本书出售、求购地址：https://www.jiaokey.com/book/detail/13858694.html</w:t>
      </w:r>
    </w:p>
    <w:p>
      <w:r>
        <w:t>更多相关图书推荐：https://www.jiaokey.com</w:t>
      </w:r>
    </w:p>
    <w:p>
      <w:r>
        <w:t>V.ADRIAN PARSEGIAN著；张海燕译 其他作品：https://www.jiaokey.com/tag/V.ADRIAN PARSEGIAN著；张海燕译.html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关键词搜索：https://www.jiaokey.com/tag/范德瓦尔斯力：一本给生物学家、化学家、工程师和物理学家的手册.html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