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了如指掌科普  趣味物理的诱惑</w:t>
      </w:r>
    </w:p>
    <w:p>
      <w:r>
        <w:rPr>
          <w:rFonts w:ascii="宋体" w:hAnsi="宋体" w:eastAsia="宋体"/>
          <w:sz w:val="24"/>
        </w:rPr>
        <w:t>（德）克里斯托弗·德罗塞著；谈薇译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了如指掌科普  趣味物理的诱惑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（德）克里斯托弗·德罗塞著；谈薇译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本书出售、求购地址：https://www.jiaokey.com/book/detail/13858668.html</w:t>
      </w:r>
    </w:p>
    <w:p>
      <w:r>
        <w:t>更多相关图书推荐：https://www.jiaokey.com</w:t>
      </w:r>
    </w:p>
    <w:p>
      <w:r>
        <w:t>（德）克里斯托弗·德罗塞著；谈薇译 其他作品：https://www.jiaokey.com/tag/（德）克里斯托弗·德罗塞著；谈薇译.html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关键词搜索：https://www.jiaokey.com/tag/了如指掌科普  趣味物理的诱惑.html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