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  实验技能类</w:t>
      </w:r>
    </w:p>
    <w:p>
      <w:r>
        <w:rPr>
          <w:rFonts w:ascii="宋体" w:hAnsi="宋体" w:eastAsia="宋体"/>
          <w:sz w:val="24"/>
        </w:rPr>
        <w:t>罗积军主编；罗积军，陈会林，赵云芳，侯素霞，唐艳妮编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  实验技能类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罗积军主编；罗积军，陈会林，赵云芳，侯素霞，唐艳妮编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本书出售、求购地址：https://www.jiaokey.com/book/detail/13858664.html</w:t>
      </w:r>
    </w:p>
    <w:p>
      <w:r>
        <w:t>更多相关图书推荐：https://www.jiaokey.com</w:t>
      </w:r>
    </w:p>
    <w:p>
      <w:r>
        <w:t>罗积军主编；罗积军，陈会林，赵云芳，侯素霞，唐艳妮编 其他作品：https://www.jiaokey.com/tag/罗积军主编；罗积军，陈会林，赵云芳，侯素霞，唐艳妮编.html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关键词搜索：https://www.jiaokey.com/tag/物理实验  实验技能类.html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