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张宇带你学系列丛书  张宇带你学概率论与数理统计  浙大四版</w:t>
      </w:r>
    </w:p>
    <w:p>
      <w:r>
        <w:rPr>
          <w:rFonts w:ascii="宋体" w:hAnsi="宋体" w:eastAsia="宋体"/>
          <w:sz w:val="24"/>
        </w:rPr>
        <w:t>张宇主编；朱杰，高昆轮副主编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张宇带你学系列丛书  张宇带你学概率论与数理统计  浙大四版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张宇主编；朱杰，高昆轮副主编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本书出售、求购地址：https://www.jiaokey.com/book/detail/13858660.html</w:t>
      </w:r>
    </w:p>
    <w:p>
      <w:r>
        <w:t>更多相关图书推荐：https://www.jiaokey.com</w:t>
      </w:r>
    </w:p>
    <w:p>
      <w:r>
        <w:t>张宇主编；朱杰，高昆轮副主编 其他作品：https://www.jiaokey.com/tag/张宇主编；朱杰，高昆轮副主编.html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关键词搜索：https://www.jiaokey.com/tag/张宇带你学系列丛书  张宇带你学概率论与数理统计  浙大四版.html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