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书名：汽车改装</w:t>
      </w:r>
    </w:p>
    <w:p>
      <w:r>
        <w:t>作者：吴兴敏，张鹏，张博主编；李亦轩，李新，马海英，彭俊副主编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总页数：277</w:t>
      </w:r>
    </w:p>
    <w:p>
      <w:r>
        <w:t>更多请访问教客网: www.jiaokey.com</w:t>
      </w:r>
    </w:p>
    <w:p>
      <w:r>
        <w:t>汽车改装 评论地址：https://www.jiaokey.com/book/detail/13858649.html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