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微信公众平台JSSDK开发实战  公众号与HTML5混合模式揭秘</w:t>
      </w:r>
    </w:p>
    <w:p>
      <w:r>
        <w:rPr>
          <w:rFonts w:ascii="宋体" w:hAnsi="宋体" w:eastAsia="宋体"/>
          <w:sz w:val="24"/>
        </w:rPr>
        <w:t>席新亮等编著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微信公众平台JSSDK开发实战  公众号与HTML5混合模式揭秘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本书出售、求购地址：https://www.jiaokey.com/book/detail/13858638.html</w:t>
      </w:r>
    </w:p>
    <w:p>
      <w:r>
        <w:t>更多相关图书推荐：https://www.jiaokey.com</w:t>
      </w:r>
    </w:p>
    <w:p>
      <w:r>
        <w:t>席新亮等编著 其他作品：https://www.jiaokey.com/tag/席新亮等编著.html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关键词搜索：https://www.jiaokey.com/tag/微信公众平台JSSDK开发实战  公众号与HTML5混合模式揭秘.html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