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从iOS到Apple Watch  用WatchKit创建新型可穿戴应用</w:t>
      </w:r>
    </w:p>
    <w:p>
      <w:r>
        <w:rPr>
          <w:rFonts w:ascii="宋体" w:hAnsi="宋体" w:eastAsia="宋体"/>
          <w:sz w:val="24"/>
        </w:rPr>
        <w:t>（新加坡）李伟梦著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从iOS到Apple Watch  用WatchKit创建新型可穿戴应用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（新加坡）李伟梦著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本书出售、求购地址：https://www.jiaokey.com/book/detail/13858637.html</w:t>
      </w:r>
    </w:p>
    <w:p>
      <w:r>
        <w:t>更多相关图书推荐：https://www.jiaokey.com</w:t>
      </w:r>
    </w:p>
    <w:p>
      <w:r>
        <w:t>（新加坡）李伟梦著 其他作品：https://www.jiaokey.com/tag/（新加坡）李伟梦著.html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关键词搜索：https://www.jiaokey.com/tag/从iOS到Apple Watch  用WatchKit创建新型可穿戴应用.html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