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空间射频信息获取新技术丛书  端射天线</w:t>
      </w:r>
    </w:p>
    <w:p>
      <w:r>
        <w:rPr>
          <w:rFonts w:ascii="宋体" w:hAnsi="宋体" w:eastAsia="宋体"/>
          <w:sz w:val="24"/>
        </w:rPr>
        <w:t>薛正辉，刘姜玲，曹佳编著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空间射频信息获取新技术丛书  端射天线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薛正辉，刘姜玲，曹佳编著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本书出售、求购地址：https://www.jiaokey.com/book/detail/13858627.html</w:t>
      </w:r>
    </w:p>
    <w:p>
      <w:r>
        <w:t>更多相关图书推荐：https://www.jiaokey.com</w:t>
      </w:r>
    </w:p>
    <w:p>
      <w:r>
        <w:t>薛正辉，刘姜玲，曹佳编著 其他作品：https://www.jiaokey.com/tag/薛正辉，刘姜玲，曹佳编著.html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关键词搜索：https://www.jiaokey.com/tag/空间射频信息获取新技术丛书  端射天线.html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