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全国硕士研究生农学门类入学考试辅导丛书  数学历年真题与全真模拟题解析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全国硕士研究生农学门类入学考试辅导丛书  数学历年真题与全真模拟题解析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本书出售、求购地址：https://www.jiaokey.com/book/detail/13858615.html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关键词搜索：https://www.jiaokey.com/tag/全国硕士研究生农学门类入学考试辅导丛书  数学历年真题与全真模拟题解析.html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