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郑和发现美洲之新解</w:t>
      </w:r>
    </w:p>
    <w:p>
      <w:r>
        <w:rPr>
          <w:rFonts w:ascii="宋体" w:hAnsi="宋体" w:eastAsia="宋体"/>
          <w:sz w:val="24"/>
        </w:rPr>
        <w:t>（美）马克·尼克莱斯，劳丽·邦纳·尼克莱斯，王胜炜著；（美）王胜炜译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郑和发现美洲之新解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（美）马克·尼克莱斯，劳丽·邦纳·尼克莱斯，王胜炜著；（美）王胜炜译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本书出售、求购地址：https://www.jiaokey.com/book/detail/13858606.html</w:t>
      </w:r>
    </w:p>
    <w:p>
      <w:r>
        <w:t>更多相关图书推荐：https://www.jiaokey.com</w:t>
      </w:r>
    </w:p>
    <w:p>
      <w:r>
        <w:t>（美）马克·尼克莱斯，劳丽·邦纳·尼克莱斯，王胜炜著；（美）王胜炜译 其他作品：https://www.jiaokey.com/tag/（美）马克·尼克莱斯，劳丽·邦纳·尼克莱斯，王胜炜著；（美）王胜炜译.html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关键词搜索：https://www.jiaokey.com/tag/郑和发现美洲之新解.html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