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当代中国学术文库  《歧路灯》语言研究  基于社会语言学的视角</w:t>
      </w:r>
    </w:p>
    <w:p>
      <w:r>
        <w:rPr>
          <w:rFonts w:ascii="宋体" w:hAnsi="宋体" w:eastAsia="宋体"/>
          <w:sz w:val="24"/>
        </w:rPr>
        <w:t>崔晓飞著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当代中国学术文库  《歧路灯》语言研究  基于社会语言学的视角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本书出售、求购地址：https://www.jiaokey.com/book/detail/13858601.html</w:t>
      </w:r>
    </w:p>
    <w:p>
      <w:r>
        <w:t>更多相关图书推荐：https://www.jiaokey.com</w:t>
      </w:r>
    </w:p>
    <w:p>
      <w:r>
        <w:t>崔晓飞著 其他作品：https://www.jiaokey.com/tag/崔晓飞著.html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关键词搜索：https://www.jiaokey.com/tag/当代中国学术文库  《歧路灯》语言研究  基于社会语言学的视角.html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