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书名：教导型组织  最新版</w:t>
      </w:r>
    </w:p>
    <w:p>
      <w:r>
        <w:t>作者：侯志奎著</w:t>
      </w:r>
    </w:p>
    <w:p>
      <w:r>
        <w:t>出版社：北京:中国财富出版社,2015.04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教导型组织  最新版 评论地址：https://www.jiaokey.com/book/detail/13858585.html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