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职工薪酬岗位会计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职工薪酬岗位会计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本书出售、求购地址：https://www.jiaokey.com/book/detail/13858578.html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关键词搜索：https://www.jiaokey.com/tag/职工薪酬岗位会计.html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