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数字影视和动漫技术现状与应用前景</w:t>
      </w:r>
    </w:p>
    <w:p>
      <w:r>
        <w:rPr>
          <w:rFonts w:ascii="宋体" w:hAnsi="宋体" w:eastAsia="宋体"/>
          <w:sz w:val="24"/>
        </w:rPr>
        <w:t>杨军，李君利编著；金碚，李京文总主编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数字影视和动漫技术现状与应用前景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杨军，李君利编著；金碚，李京文总主编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本书出售、求购地址：https://www.jiaokey.com/book/detail/13858569.html</w:t>
      </w:r>
    </w:p>
    <w:p>
      <w:r>
        <w:t>更多相关图书推荐：https://www.jiaokey.com</w:t>
      </w:r>
    </w:p>
    <w:p>
      <w:r>
        <w:t>杨军，李君利编著；金碚，李京文总主编 其他作品：https://www.jiaokey.com/tag/杨军，李君利编著；金碚，李京文总主编.html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数字影视和动漫技术现状与应用前景.html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