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书名：褚时健  每一处都是人生巅峰</w:t>
      </w:r>
    </w:p>
    <w:p>
      <w:r>
        <w:t>作者：冷湖著</w:t>
      </w:r>
    </w:p>
    <w:p>
      <w:r>
        <w:t>出版社：北京:台海出版社,2015.10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褚时健  每一处都是人生巅峰 评论地址：https://www.jiaokey.com/book/detail/13858502.html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